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书名：奥格腾公园谜案</w:t>
      </w:r>
    </w:p>
    <w:p>
      <w:r>
        <w:t>作者：（奥地利）沃尔夫·哈斯著</w:t>
      </w:r>
    </w:p>
    <w:p>
      <w:r>
        <w:t>出版社：北京:新星出版社,2008.01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奥格腾公园谜案 评论地址：https://www.jiaokey.com/book/detail/11973055.html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