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书名：金星上的营销</w:t>
      </w:r>
    </w:p>
    <w:p>
      <w:r>
        <w:t>作者：（印尼）何麻温·卡塔加雅，曹虎</w:t>
      </w:r>
    </w:p>
    <w:p>
      <w:r>
        <w:t>出版社：杭州：浙江人民出版社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金星上的营销 评论地址：https://www.jiaokey.com/book/detail/11973119.html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