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畜禽养殖环境控制与通风降温</w:t>
      </w:r>
    </w:p>
    <w:p>
      <w:r>
        <w:rPr>
          <w:rFonts w:ascii="宋体" w:hAnsi="宋体" w:eastAsia="宋体"/>
          <w:sz w:val="24"/>
        </w:rPr>
        <w:t>董红敏，陶秀萍编著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畜禽养殖环境控制与通风降温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董红敏，陶秀萍编著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本书出售、求购地址：https://www.jiaokey.com/book/detail/11973243.html</w:t>
      </w:r>
    </w:p>
    <w:p>
      <w:r>
        <w:t>更多相关图书推荐：https://www.jiaokey.com</w:t>
      </w:r>
    </w:p>
    <w:p>
      <w:r>
        <w:t>董红敏，陶秀萍编著 其他作品：https://www.jiaokey.com/tag/董红敏，陶秀萍编著.html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关键词搜索：https://www.jiaokey.com/tag/畜禽养殖环境控制与通风降温.html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