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书名：拥有同样的蓝天：天津市和平区社区早期教育经验集萃</w:t>
      </w:r>
    </w:p>
    <w:p>
      <w:r>
        <w:t>作者：和平区教育局主编</w:t>
      </w:r>
    </w:p>
    <w:p>
      <w:r>
        <w:t>出版社：天津：天津教育出版社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拥有同样的蓝天：天津市和平区社区早期教育经验集萃 评论地址：https://www.jiaokey.com/book/detail/11973527.html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