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书名：成人高等教育本科毕业生申请学士学位英语水平考试实战训练  第2版</w:t>
      </w:r>
    </w:p>
    <w:p>
      <w:r>
        <w:t>作者：李玉平，程梅，苏明等编著</w:t>
      </w:r>
    </w:p>
    <w:p>
      <w:r>
        <w:t>出版社：天津：南开大学出版社</w:t>
      </w:r>
    </w:p>
    <w:p>
      <w:r>
        <w:t>出版日期：2007.12</w:t>
      </w:r>
    </w:p>
    <w:p>
      <w:r>
        <w:t>总页数：270</w:t>
      </w:r>
    </w:p>
    <w:p>
      <w:r>
        <w:t>更多请访问教客网: www.jiaokey.com</w:t>
      </w:r>
    </w:p>
    <w:p>
      <w:r>
        <w:t>成人高等教育本科毕业生申请学士学位英语水平考试实战训练  第2版 评论地址：https://www.jiaokey.com/book/detail/11973678.html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