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书名：罗非鱼健康养殖实用新技术</w:t>
      </w:r>
    </w:p>
    <w:p>
      <w:r>
        <w:t>作者：朱华平，卢迈新，黄樟翰编著</w:t>
      </w:r>
    </w:p>
    <w:p>
      <w:r>
        <w:t>出版社：北京：海洋出版社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罗非鱼健康养殖实用新技术 评论地址：https://www.jiaokey.com/book/detail/11973710.html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