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书名：熵化·耗散·重构  汉英翻译理法探微</w:t>
      </w:r>
    </w:p>
    <w:p>
      <w:r>
        <w:t>作者：李照国著</w:t>
      </w:r>
    </w:p>
    <w:p>
      <w:r>
        <w:t>出版社：上海:上海科学技术出版社,2008.01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熵化·耗散·重构  汉英翻译理法探微 评论地址：https://www.jiaokey.com/book/detail/11974151.html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