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分离过程原理  第2版</w:t>
      </w:r>
    </w:p>
    <w:p>
      <w:r>
        <w:rPr>
          <w:rFonts w:ascii="宋体" w:hAnsi="宋体" w:eastAsia="宋体"/>
          <w:sz w:val="24"/>
        </w:rPr>
        <w:t>（美）西德尔（Seader，J.D.），（美）亨利（Henley，E.J.）著；朱开宏，吴俊生译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分离过程原理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（美）西德尔（Seader，J.D.），（美）亨利（Henley，E.J.）著；朱开宏，吴俊生译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本书出售、求购地址：https://www.jiaokey.com/book/detail/11974182.html</w:t>
      </w:r>
    </w:p>
    <w:p>
      <w:r>
        <w:t>更多相关图书推荐：https://www.jiaokey.com</w:t>
      </w:r>
    </w:p>
    <w:p>
      <w:r>
        <w:t>（美）西德尔（Seader，J.D.），（美）亨利（Henley，E.J.）著；朱开宏，吴俊生译 其他作品：https://www.jiaokey.com/tag/（美）西德尔（Seader，J.D.），（美）亨利（Henley，E.J.）著；朱开宏，吴俊生译.html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关键词搜索：https://www.jiaokey.com/tag/分离过程原理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