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法林清音  西北政法大学《西部法苑》学生优秀论文选</w:t>
      </w:r>
    </w:p>
    <w:p>
      <w:r>
        <w:rPr>
          <w:rFonts w:ascii="宋体" w:hAnsi="宋体" w:eastAsia="宋体"/>
          <w:sz w:val="24"/>
        </w:rPr>
        <w:t>史马力主编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法林清音  西北政法大学《西部法苑》学生优秀论文选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史马力主编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本书出售、求购地址：https://www.jiaokey.com/book/detail/11974231.html</w:t>
      </w:r>
    </w:p>
    <w:p>
      <w:r>
        <w:t>更多相关图书推荐：https://www.jiaokey.com</w:t>
      </w:r>
    </w:p>
    <w:p>
      <w:r>
        <w:t>史马力主编 其他作品：https://www.jiaokey.com/tag/史马力主编.html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关键词搜索：https://www.jiaokey.com/tag/法林清音  西北政法大学《西部法苑》学生优秀论文选.html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