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武汉科技企业孵化器20年</w:t>
      </w:r>
    </w:p>
    <w:p>
      <w:r>
        <w:rPr>
          <w:rFonts w:ascii="宋体" w:hAnsi="宋体" w:eastAsia="宋体"/>
          <w:sz w:val="24"/>
        </w:rPr>
        <w:t>杨新年，孙明安主编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武汉科技企业孵化器20年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杨新年，孙明安主编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企业创业者中心-成就-武汉市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本书出售、求购地址：https://www.jiaokey.com/book/detail/11974282.html</w:t>
      </w:r>
    </w:p>
    <w:p>
      <w:r>
        <w:t>更多相关图书推荐：https://www.jiaokey.com</w:t>
      </w:r>
    </w:p>
    <w:p>
      <w:r>
        <w:t>杨新年，孙明安主编 其他作品：https://www.jiaokey.com/tag/杨新年，孙明安主编.html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关键词搜索：https://www.jiaokey.com/tag/企业创业者中心-成就-武汉市.html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