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保时捷：经典运动车的演进史</w:t>
      </w:r>
    </w:p>
    <w:p>
      <w:r>
        <w:rPr>
          <w:rFonts w:ascii="宋体" w:hAnsi="宋体" w:eastAsia="宋体"/>
          <w:sz w:val="24"/>
        </w:rPr>
        <w:t>（美）丹尼斯·艾德勒著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保时捷：经典运动车的演进史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（美）丹尼斯·艾德勒著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本书出售、求购地址：https://www.jiaokey.com/book/detail/11974293.html</w:t>
      </w:r>
    </w:p>
    <w:p>
      <w:r>
        <w:t>更多相关图书推荐：https://www.jiaokey.com</w:t>
      </w:r>
    </w:p>
    <w:p>
      <w:r>
        <w:t>（美）丹尼斯·艾德勒著 其他作品：https://www.jiaokey.com/tag/（美）丹尼斯·艾德勒著.html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关键词搜索：https://www.jiaokey.com/tag/保时捷：经典运动车的演进史.html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