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春风秋水翰墨缘  纪念文物出版社成立五十周年书画作品集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春风秋水翰墨缘  纪念文物出版社成立五十周年书画作品集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本书出售、求购地址：https://www.jiaokey.com/book/detail/11974363.html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关键词搜索：https://www.jiaokey.com/tag/春风秋水翰墨缘  纪念文物出版社成立五十周年书画作品集.html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