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书名：中国纺织品服装对外贸易报告  2006-2007</w:t>
      </w:r>
    </w:p>
    <w:p>
      <w:r>
        <w:t>作者：中国&lt;font color=Red&gt;纺&lt;/font&gt;织品进出口商会编著</w:t>
      </w:r>
    </w:p>
    <w:p>
      <w:r>
        <w:t>出版社：北京:中国农业出版社,2007.07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中国纺织品服装对外贸易报告  2006-2007 评论地址：https://www.jiaokey.com/book/detail/11974411.html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