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书名：中西医证病对照问答</w:t>
      </w:r>
    </w:p>
    <w:p>
      <w:r>
        <w:t>作者：李穆编著</w:t>
      </w:r>
    </w:p>
    <w:p>
      <w:r>
        <w:t>出版社：北京:中医古籍出版社,2007.09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中西医证病对照问答 评论地址：https://www.jiaokey.com/book/detail/11974715.html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