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书名：飞越阅读  考前突破周周测  英语专业八级</w:t>
      </w:r>
    </w:p>
    <w:p>
      <w:r>
        <w:t>作者：杜世彦主编</w:t>
      </w:r>
    </w:p>
    <w:p>
      <w:r>
        <w:t>出版社：海口：海南出版社</w:t>
      </w:r>
    </w:p>
    <w:p>
      <w:r>
        <w:t>出版日期：2007.07</w:t>
      </w:r>
    </w:p>
    <w:p>
      <w:r>
        <w:t>总页数：196</w:t>
      </w:r>
    </w:p>
    <w:p>
      <w:r>
        <w:t>更多请访问教客网: www.jiaokey.com</w:t>
      </w:r>
    </w:p>
    <w:p>
      <w:r>
        <w:t>飞越阅读  考前突破周周测  英语专业八级 评论地址：https://www.jiaokey.com/book/detail/11974889.html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