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书名：现代编辑汉字识读用辨析</w:t>
      </w:r>
    </w:p>
    <w:p>
      <w:r>
        <w:t>作者：周奇编著</w:t>
      </w:r>
    </w:p>
    <w:p>
      <w:r>
        <w:t>出版社：苏州:苏州大学出版社,2007.06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现代编辑汉字识读用辨析 评论地址：https://www.jiaokey.com/book/detail/11974906.html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