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第六届中国书法史论国际研讨会论文集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第六届中国书法史论国际研讨会论文集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本书出售、求购地址：https://www.jiaokey.com/book/detail/11974907.html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关键词搜索：https://www.jiaokey.com/tag/第六届中国书法史论国际研讨会论文集.html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