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书名：南京、镇江、扬州、无锡、常州</w:t>
      </w:r>
    </w:p>
    <w:p>
      <w:r>
        <w:t>作者：高云主编</w:t>
      </w:r>
    </w:p>
    <w:p>
      <w:r>
        <w:t>出版社：北京：中国旅游出版社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南京、镇江、扬州、无锡、常州 评论地址：https://www.jiaokey.com/book/detail/11975040.html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