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书名：绿色贸易壁垒及其破解对策</w:t>
      </w:r>
    </w:p>
    <w:p>
      <w:r>
        <w:t>作者：李彧挥编著</w:t>
      </w:r>
    </w:p>
    <w:p>
      <w:r>
        <w:t>出版社：海口：海南出版社</w:t>
      </w:r>
    </w:p>
    <w:p>
      <w:r>
        <w:t>出版日期：2007.05</w:t>
      </w:r>
    </w:p>
    <w:p>
      <w:r>
        <w:t>总页数：210</w:t>
      </w:r>
    </w:p>
    <w:p>
      <w:r>
        <w:t>更多请访问教客网: www.jiaokey.com</w:t>
      </w:r>
    </w:p>
    <w:p>
      <w:r>
        <w:t>绿色贸易壁垒及其破解对策 评论地址：https://www.jiaokey.com/book/detail/11975206.html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