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  初中部分  名家导读版</w:t>
      </w:r>
    </w:p>
    <w:p>
      <w:r>
        <w:t>作者：（英）笛福著</w:t>
      </w:r>
    </w:p>
    <w:p>
      <w:r>
        <w:t>出版社：济南：山东文艺出版社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鲁滨逊漂流记  初中部分  名家导读版 评论地址：https://www.jiaokey.com/book/detail/11975359.html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