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作者：全国卫生专业技术资格考试专家委员会编写</w:t>
      </w:r>
    </w:p>
    <w:p>
      <w:r>
        <w:t>出版社：北京：人民卫生出版社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耳鼻咽喉科学 评论地址：https://www.jiaokey.com/book/detail/11975570.html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