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书名：永恒的旋律  拉赫玛尼诺夫音乐风格审美研究</w:t>
      </w:r>
    </w:p>
    <w:p>
      <w:r>
        <w:t>作者：王在畅著</w:t>
      </w:r>
    </w:p>
    <w:p>
      <w:r>
        <w:t>出版社：北京：线装书局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永恒的旋律  拉赫玛尼诺夫音乐风格审美研究 评论地址：https://www.jiaokey.com/book/detail/11975873.html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