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书名：成都美食地理  2008-2009最新全彩版</w:t>
      </w:r>
    </w:p>
    <w:p>
      <w:r>
        <w:t>作者：刘乾坤编著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成都美食地理  2008-2009最新全彩版 评论地址：https://www.jiaokey.com/book/detail/11976078.html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