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新理念语文读本  小学卷  2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新理念语文读本  小学卷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本书出售、求购地址：https://www.jiaokey.com/book/detail/11976129.html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关键词搜索：https://www.jiaokey.com/tag/新理念语文读本  小学卷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