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书名：美容圣经</w:t>
      </w:r>
    </w:p>
    <w:p>
      <w:r>
        <w:t>作者：&lt;font color=Red&gt;奕&lt;/font&gt;方主编</w:t>
      </w:r>
    </w:p>
    <w:p>
      <w:r>
        <w:t>出版社：北京:中国旅游出版社,2007.11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美容圣经 评论地址：https://www.jiaokey.com/book/detail/11976209.html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