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书名：纪事·2007</w:t>
      </w:r>
    </w:p>
    <w:p>
      <w:r>
        <w:t>作者：《北京日报》纪事采写组</w:t>
      </w:r>
    </w:p>
    <w:p>
      <w:r>
        <w:t>出版社：北京：新华出版社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纪事·2007 评论地址：https://www.jiaokey.com/book/detail/11976913.html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