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77级毕业二十周年纪念庆典暨学术研讨会专辑</w:t>
      </w:r>
    </w:p>
    <w:p>
      <w:r>
        <w:rPr>
          <w:rFonts w:ascii="宋体" w:hAnsi="宋体" w:eastAsia="宋体"/>
          <w:sz w:val="24"/>
        </w:rPr>
        <w:t>钟秉枢，苏丽敏主编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77级毕业二十周年纪念庆典暨学术研讨会专辑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钟秉枢，苏丽敏主编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本书出售、求购地址：https://www.jiaokey.com/book/detail/11976997.html</w:t>
      </w:r>
    </w:p>
    <w:p>
      <w:r>
        <w:t>更多相关图书推荐：https://www.jiaokey.com</w:t>
      </w:r>
    </w:p>
    <w:p>
      <w:r>
        <w:t>钟秉枢，苏丽敏主编 其他作品：https://www.jiaokey.com/tag/钟秉枢，苏丽敏主编.html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关键词搜索：https://www.jiaokey.com/tag/足迹  77级毕业二十周年纪念庆典暨学术研讨会专辑.html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