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普通高等院校“十一五”电子信息与电气学科研究生规划教材  信息传输与正交函数</w:t>
      </w:r>
    </w:p>
    <w:p>
      <w:r>
        <w:rPr>
          <w:rFonts w:ascii="宋体" w:hAnsi="宋体" w:eastAsia="宋体"/>
          <w:sz w:val="24"/>
        </w:rPr>
        <w:t>张其善，张凤元，杨东凯著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普通高等院校“十一五”电子信息与电气学科研究生规划教材  信息传输与正交函数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张其善，张凤元，杨东凯著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本书出售、求购地址：https://www.jiaokey.com/book/detail/11977044.html</w:t>
      </w:r>
    </w:p>
    <w:p>
      <w:r>
        <w:t>更多相关图书推荐：https://www.jiaokey.com</w:t>
      </w:r>
    </w:p>
    <w:p>
      <w:r>
        <w:t>张其善，张凤元，杨东凯著 其他作品：https://www.jiaokey.com/tag/张其善，张凤元，杨东凯著.html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关键词搜索：https://www.jiaokey.com/tag/普通高等院校“十一五”电子信息与电气学科研究生规划教材  信息传输与正交函数.html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