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中国佛教寺院建筑讲座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中国佛教寺院建筑讲座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本书出售、求购地址：https://www.jiaokey.com/book/detail/11977089.html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关键词搜索：https://www.jiaokey.com/tag/中国佛教寺院建筑讲座.html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