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书名：韩国语泛读教程  中</w:t>
      </w:r>
    </w:p>
    <w:p>
      <w:r>
        <w:t>作者：文英子主编；郑冬梅，闵英兰副主编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总页数：151</w:t>
      </w:r>
    </w:p>
    <w:p>
      <w:r>
        <w:t>更多请访问教客网: www.jiaokey.com</w:t>
      </w:r>
    </w:p>
    <w:p>
      <w:r>
        <w:t>韩国语泛读教程  中 评论地址：https://www.jiaokey.com/book/detail/11977152.html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