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书名：荒凉天使</w:t>
      </w:r>
    </w:p>
    <w:p>
      <w:r>
        <w:t>作者：（美）杰克·凯鲁亚克（Jack Kerouac）著；娅子译</w:t>
      </w:r>
    </w:p>
    <w:p>
      <w:r>
        <w:t>出版社：重庆：重庆出版社</w:t>
      </w:r>
    </w:p>
    <w:p>
      <w:r>
        <w:t>出版日期：2006.07</w:t>
      </w:r>
    </w:p>
    <w:p>
      <w:r>
        <w:t>总页数：341</w:t>
      </w:r>
    </w:p>
    <w:p>
      <w:r>
        <w:t>更多请访问教客网: www.jiaokey.com</w:t>
      </w:r>
    </w:p>
    <w:p>
      <w:r>
        <w:t>荒凉天使 评论地址：https://www.jiaokey.com/book/detail/11977156.html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