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《国家电网公司电力安全工作规程》辅导教材  电力线路部分</w:t>
      </w:r>
    </w:p>
    <w:p>
      <w:r>
        <w:rPr>
          <w:rFonts w:ascii="宋体" w:hAnsi="宋体" w:eastAsia="宋体"/>
          <w:sz w:val="24"/>
        </w:rPr>
        <w:t>方旭初等编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《国家电网公司电力安全工作规程》辅导教材  电力线路部分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本书出售、求购地址：https://www.jiaokey.com/book/detail/11977367.html</w:t>
      </w:r>
    </w:p>
    <w:p>
      <w:r>
        <w:t>更多相关图书推荐：https://www.jiaokey.com</w:t>
      </w:r>
    </w:p>
    <w:p>
      <w:r>
        <w:t>方旭初等编 其他作品：https://www.jiaokey.com/tag/方旭初等编.html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关键词搜索：https://www.jiaokey.com/tag/《国家电网公司电力安全工作规程》辅导教材  电力线路部分.html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