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书名：电力生产现代技术：火电厂部分</w:t>
      </w:r>
    </w:p>
    <w:p>
      <w:r>
        <w:t>作者：王鸿林主编</w:t>
      </w:r>
    </w:p>
    <w:p>
      <w:r>
        <w:t>出版社：南京：河海大学出版社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电力生产现代技术：火电厂部分 评论地址：https://www.jiaokey.com/book/detail/11977422.html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