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书名：IBM个人计算机 宏汇编程序</w:t>
      </w:r>
    </w:p>
    <w:p>
      <w:r>
        <w:t>作者：福建电子计算机公司，中国计算机技术服务公司福建分公司编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IBM个人计算机 宏汇编程序 评论地址：https://www.jiaokey.com/book/detail/11977522.html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