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字处理WORDSTAR入门</w:t>
      </w:r>
    </w:p>
    <w:p>
      <w:r>
        <w:rPr>
          <w:rFonts w:ascii="宋体" w:hAnsi="宋体" w:eastAsia="宋体"/>
          <w:sz w:val="24"/>
        </w:rPr>
        <w:t>ARTHUR NAIMAN著；帅以国 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字处理WORDSTAR入门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NAIMAN著；帅以国 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本书出售、求购地址：https://www.jiaokey.com/book/detail/11977577.html</w:t>
      </w:r>
    </w:p>
    <w:p>
      <w:r>
        <w:t>更多相关图书推荐：https://www.jiaokey.com</w:t>
      </w:r>
    </w:p>
    <w:p>
      <w:r>
        <w:t>ARTHUR NAIMAN著；帅以国 张奇译 其他作品：https://www.jiaokey.com/tag/ARTHUR NAIMAN著；帅以国 张奇译.html</w:t>
      </w:r>
    </w:p>
    <w:p>
      <w:r>
        <w:t>湖南省电子研究所 出版图书：https://www.jiaokey.com/tag/湖南省电子研究所.html</w:t>
      </w:r>
    </w:p>
    <w:p>
      <w:r>
        <w:t>关键词搜索：https://www.jiaokey.com/tag/字处理WORDSTAR入门.html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