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书名：服装陈列策划与管理  有效传递设计梦想</w:t>
      </w:r>
    </w:p>
    <w:p>
      <w:r>
        <w:t>作者：田燕著</w:t>
      </w:r>
    </w:p>
    <w:p>
      <w:r>
        <w:t>出版社：北京：东方出版社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服装陈列策划与管理  有效传递设计梦想 评论地址：https://www.jiaokey.com/book/detail/11977829.html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