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书名：随心所欲飙英语</w:t>
      </w:r>
    </w:p>
    <w:p>
      <w:r>
        <w:t>作者：（美）沈玛蒂编著</w:t>
      </w:r>
    </w:p>
    <w:p>
      <w:r>
        <w:t>出版社：上海:华东理工大学出版社,2008.01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随心所欲飙英语 评论地址：https://www.jiaokey.com/book/detail/11977831.html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