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书名：次贷风波启示录</w:t>
      </w:r>
    </w:p>
    <w:p>
      <w:r>
        <w:t>作者：次&lt;font color=Red&gt;贷&lt;/font&gt;风波研究课题组著</w:t>
      </w:r>
    </w:p>
    <w:p>
      <w:r>
        <w:t>出版社：北京:中国金融出版社,2008.04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次贷风波启示录 评论地址：https://www.jiaokey.com/book/detail/11977837.html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