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自由生态学：等级制的出现与消解</w:t>
      </w:r>
    </w:p>
    <w:p>
      <w:r>
        <w:rPr>
          <w:rFonts w:ascii="宋体" w:hAnsi="宋体" w:eastAsia="宋体"/>
          <w:sz w:val="24"/>
        </w:rPr>
        <w:t>（美）默里·布克金著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自由生态学：等级制的出现与消解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（美）默里·布克金著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本书出售、求购地址：https://www.jiaokey.com/book/detail/11977901.html</w:t>
      </w:r>
    </w:p>
    <w:p>
      <w:r>
        <w:t>更多相关图书推荐：https://www.jiaokey.com</w:t>
      </w:r>
    </w:p>
    <w:p>
      <w:r>
        <w:t>（美）默里·布克金著 其他作品：https://www.jiaokey.com/tag/（美）默里·布克金著.html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关键词搜索：https://www.jiaokey.com/tag/自由生态学：等级制的出现与消解.html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