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书名：呼吸系统疾病特色护理技术</w:t>
      </w:r>
    </w:p>
    <w:p>
      <w:r>
        <w:t>作者：李春燕，刘秋云主编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总页数：175</w:t>
      </w:r>
    </w:p>
    <w:p>
      <w:r>
        <w:t>更多请访问教客网: www.jiaokey.com</w:t>
      </w:r>
    </w:p>
    <w:p>
      <w:r>
        <w:t>呼吸系统疾病特色护理技术 评论地址：https://www.jiaokey.com/book/detail/11977940.html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