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华尔街幽灵  20世纪最伟大投资者的交易智慧</w:t>
      </w:r>
    </w:p>
    <w:p>
      <w:r>
        <w:rPr>
          <w:rFonts w:ascii="宋体" w:hAnsi="宋体" w:eastAsia="宋体"/>
          <w:sz w:val="24"/>
        </w:rPr>
        <w:t>阿瑟·L·辛普森著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华尔街幽灵  20世纪最伟大投资者的交易智慧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阿瑟·L·辛普森著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本书出售、求购地址：https://www.jiaokey.com/book/detail/11977945.html</w:t>
      </w:r>
    </w:p>
    <w:p>
      <w:r>
        <w:t>更多相关图书推荐：https://www.jiaokey.com</w:t>
      </w:r>
    </w:p>
    <w:p>
      <w:r>
        <w:t>阿瑟·L·辛普森著 其他作品：https://www.jiaokey.com/tag/阿瑟·L·辛普森著.html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关键词搜索：https://www.jiaokey.com/tag/华尔街幽灵  20世纪最伟大投资者的交易智慧.html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