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书名：这里是单行线</w:t>
      </w:r>
    </w:p>
    <w:p>
      <w:r>
        <w:t>作者：乔素芳主编</w:t>
      </w:r>
    </w:p>
    <w:p>
      <w:r>
        <w:t>出版社：北京：中国对外翻译出版公司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这里是单行线 评论地址：https://www.jiaokey.com/book/detail/11977991.html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