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滋养青少年一生的100道心灵鸡汤</w:t>
      </w:r>
    </w:p>
    <w:p>
      <w:r>
        <w:rPr>
          <w:rFonts w:ascii="宋体" w:hAnsi="宋体" w:eastAsia="宋体"/>
          <w:sz w:val="24"/>
        </w:rPr>
        <w:t>宿春礼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滋养青少年一生的100道心灵鸡汤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本书出售、求购地址：https://www.jiaokey.com/book/detail/11978112.html</w:t>
      </w:r>
    </w:p>
    <w:p>
      <w:r>
        <w:t>更多相关图书推荐：https://www.jiaokey.com</w:t>
      </w:r>
    </w:p>
    <w:p>
      <w:r>
        <w:t>宿春礼 其他作品：https://www.jiaokey.com/tag/宿春礼.html</w:t>
      </w:r>
    </w:p>
    <w:p>
      <w:r>
        <w:t>关键词搜索：https://www.jiaokey.com/tag/滋养青少年一生的100道心灵鸡汤.html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