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书名：2008年考研英语透视与巧解·阅读</w:t>
      </w:r>
    </w:p>
    <w:p>
      <w:r>
        <w:t>作者：卢小军主编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总页数：294</w:t>
      </w:r>
    </w:p>
    <w:p>
      <w:r>
        <w:t>更多请访问教客网: www.jiaokey.com</w:t>
      </w:r>
    </w:p>
    <w:p>
      <w:r>
        <w:t>2008年考研英语透视与巧解·阅读 评论地址：https://www.jiaokey.com/book/detail/11978125.html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