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书名：港股直通车  香港市场实战指南</w:t>
      </w:r>
    </w:p>
    <w:p>
      <w:r>
        <w:t>作者：陈智，牛飙编著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总页数：159</w:t>
      </w:r>
    </w:p>
    <w:p>
      <w:r>
        <w:t>更多请访问教客网: www.jiaokey.com</w:t>
      </w:r>
    </w:p>
    <w:p>
      <w:r>
        <w:t>港股直通车  香港市场实战指南 评论地址：https://www.jiaokey.com/book/detail/11978134.html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