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书名：中药学同步辅导与习题精编</w:t>
      </w:r>
    </w:p>
    <w:p>
      <w:r>
        <w:t>作者：姚映芷，赵波主编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总页数：320</w:t>
      </w:r>
    </w:p>
    <w:p>
      <w:r>
        <w:t>更多请访问教客网: www.jiaokey.com</w:t>
      </w:r>
    </w:p>
    <w:p>
      <w:r>
        <w:t>中药学同步辅导与习题精编 评论地址：https://www.jiaokey.com/book/detail/11978146.html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