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书名：决胜大学英语四级考试</w:t>
      </w:r>
    </w:p>
    <w:p>
      <w:r>
        <w:t>作者：谢国平，孙奕乐，韦娟编著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总页数：302</w:t>
      </w:r>
    </w:p>
    <w:p>
      <w:r>
        <w:t>更多请访问教客网: www.jiaokey.com</w:t>
      </w:r>
    </w:p>
    <w:p>
      <w:r>
        <w:t>决胜大学英语四级考试 评论地址：https://www.jiaokey.com/book/detail/11978151.html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