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书名：中国服务外包发展报告  2007</w:t>
      </w:r>
    </w:p>
    <w:p>
      <w:r>
        <w:t>作者：李志群，朱晓明主编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总页数：319</w:t>
      </w:r>
    </w:p>
    <w:p>
      <w:r>
        <w:t>更多请访问教客网: www.jiaokey.com</w:t>
      </w:r>
    </w:p>
    <w:p>
      <w:r>
        <w:t>中国服务外包发展报告  2007 评论地址：https://www.jiaokey.com/book/detail/11978166.html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