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30天看大英四级词汇·阅读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30天看大英四级词汇·阅读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本书出售、求购地址：https://www.jiaokey.com/book/detail/11978167.html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关键词搜索：https://www.jiaokey.com/tag/30天看大英四级词汇·阅读.html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