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书名：交际性听力理解考试的开发  全国大学英语四、六级考试听力理解部分改革探索</w:t>
      </w:r>
    </w:p>
    <w:p>
      <w:r>
        <w:t>作者：潘之欣著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总页数：268</w:t>
      </w:r>
    </w:p>
    <w:p>
      <w:r>
        <w:t>更多请访问教客网: www.jiaokey.com</w:t>
      </w:r>
    </w:p>
    <w:p>
      <w:r>
        <w:t>交际性听力理解考试的开发  全国大学英语四、六级考试听力理解部分改革探索 评论地址：https://www.jiaokey.com/book/detail/11978241.html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